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Honey Bee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Ants    </w:t>
      </w:r>
      <w:r>
        <w:t xml:space="preserve">   Birds    </w:t>
      </w:r>
      <w:r>
        <w:t xml:space="preserve">   Brown Bear    </w:t>
      </w:r>
      <w:r>
        <w:t xml:space="preserve">   Crab Spider    </w:t>
      </w:r>
      <w:r>
        <w:t xml:space="preserve">   Honey Badger    </w:t>
      </w:r>
      <w:r>
        <w:t xml:space="preserve">   Hornet    </w:t>
      </w:r>
      <w:r>
        <w:t xml:space="preserve">   Humans    </w:t>
      </w:r>
      <w:r>
        <w:t xml:space="preserve">   Mice    </w:t>
      </w:r>
      <w:r>
        <w:t xml:space="preserve">   Moths    </w:t>
      </w:r>
      <w:r>
        <w:t xml:space="preserve">   Opossum    </w:t>
      </w:r>
      <w:r>
        <w:t xml:space="preserve">   Raccoon    </w:t>
      </w:r>
      <w:r>
        <w:t xml:space="preserve">   Skunk    </w:t>
      </w:r>
      <w:r>
        <w:t xml:space="preserve">   Toad    </w:t>
      </w:r>
      <w:r>
        <w:t xml:space="preserve">   Wasps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 Enemies</dc:title>
  <dcterms:created xsi:type="dcterms:W3CDTF">2021-10-11T09:13:24Z</dcterms:created>
  <dcterms:modified xsi:type="dcterms:W3CDTF">2021-10-11T09:13:24Z</dcterms:modified>
</cp:coreProperties>
</file>