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Honey Bees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Russians    </w:t>
      </w:r>
      <w:r>
        <w:t xml:space="preserve">   Geermans    </w:t>
      </w:r>
      <w:r>
        <w:t xml:space="preserve">   Caucasians    </w:t>
      </w:r>
      <w:r>
        <w:t xml:space="preserve">   Carniolans    </w:t>
      </w:r>
      <w:r>
        <w:t xml:space="preserve">   Italians    </w:t>
      </w:r>
      <w:r>
        <w:t xml:space="preserve">   Pheromone    </w:t>
      </w:r>
      <w:r>
        <w:t xml:space="preserve">   Propolis    </w:t>
      </w:r>
      <w:r>
        <w:t xml:space="preserve">   swarm    </w:t>
      </w:r>
      <w:r>
        <w:t xml:space="preserve">   Worker    </w:t>
      </w:r>
      <w:r>
        <w:t xml:space="preserve">   Queen cells    </w:t>
      </w:r>
      <w:r>
        <w:t xml:space="preserve">   Queen    </w:t>
      </w:r>
      <w:r>
        <w:t xml:space="preserve">   Broad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Honey Bees</dc:title>
  <dcterms:created xsi:type="dcterms:W3CDTF">2021-10-11T09:14:08Z</dcterms:created>
  <dcterms:modified xsi:type="dcterms:W3CDTF">2021-10-11T09:14:08Z</dcterms:modified>
</cp:coreProperties>
</file>