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Honey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pesticides    </w:t>
      </w:r>
      <w:r>
        <w:t xml:space="preserve">   nectar    </w:t>
      </w:r>
      <w:r>
        <w:t xml:space="preserve">   beeswax    </w:t>
      </w:r>
      <w:r>
        <w:t xml:space="preserve">   Adult    </w:t>
      </w:r>
      <w:r>
        <w:t xml:space="preserve">   pupua    </w:t>
      </w:r>
      <w:r>
        <w:t xml:space="preserve">   larvae    </w:t>
      </w:r>
      <w:r>
        <w:t xml:space="preserve">   egg    </w:t>
      </w:r>
      <w:r>
        <w:t xml:space="preserve">   swarm    </w:t>
      </w:r>
      <w:r>
        <w:t xml:space="preserve">   hive    </w:t>
      </w:r>
      <w:r>
        <w:t xml:space="preserve">   crosspollination    </w:t>
      </w:r>
      <w:r>
        <w:t xml:space="preserve">   pollination    </w:t>
      </w:r>
      <w:r>
        <w:t xml:space="preserve">   wasp    </w:t>
      </w:r>
      <w:r>
        <w:t xml:space="preserve">   Figureeightdance    </w:t>
      </w:r>
      <w:r>
        <w:t xml:space="preserve">   circledance    </w:t>
      </w:r>
      <w:r>
        <w:t xml:space="preserve">   waggledance    </w:t>
      </w:r>
      <w:r>
        <w:t xml:space="preserve">   Royaljelly    </w:t>
      </w:r>
      <w:r>
        <w:t xml:space="preserve">   Worker    </w:t>
      </w:r>
      <w:r>
        <w:t xml:space="preserve">   Queenbee    </w:t>
      </w:r>
      <w:r>
        <w:t xml:space="preserve">   Drone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Bees</dc:title>
  <dcterms:created xsi:type="dcterms:W3CDTF">2021-10-11T09:14:22Z</dcterms:created>
  <dcterms:modified xsi:type="dcterms:W3CDTF">2021-10-11T09:14:22Z</dcterms:modified>
</cp:coreProperties>
</file>