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Runs the hive and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queen can lay 2,500 of these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food for the larva that will the new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 nectar and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have been disappearing over the past 15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miles per hour a bee can 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bees make to store food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bees tell each other where the food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170 of these for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kicked out of the hive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bees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Bees</dc:title>
  <dcterms:created xsi:type="dcterms:W3CDTF">2021-10-11T09:14:29Z</dcterms:created>
  <dcterms:modified xsi:type="dcterms:W3CDTF">2021-10-11T09:14:29Z</dcterms:modified>
</cp:coreProperties>
</file>