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"Honey Bees"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some    </w:t>
      </w:r>
      <w:r>
        <w:t xml:space="preserve">   new    </w:t>
      </w:r>
      <w:r>
        <w:t xml:space="preserve">   week    </w:t>
      </w:r>
      <w:r>
        <w:t xml:space="preserve">   tree    </w:t>
      </w:r>
      <w:r>
        <w:t xml:space="preserve">   she    </w:t>
      </w:r>
      <w:r>
        <w:t xml:space="preserve">   me    </w:t>
      </w:r>
      <w:r>
        <w:t xml:space="preserve">   green    </w:t>
      </w:r>
      <w:r>
        <w:t xml:space="preserve">   we    </w:t>
      </w:r>
      <w:r>
        <w:t xml:space="preserve">   see    </w:t>
      </w:r>
      <w:r>
        <w:t xml:space="preserve">   he    </w:t>
      </w:r>
      <w:r>
        <w:t xml:space="preserve">   feet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"Honey Bees"</dc:title>
  <dcterms:created xsi:type="dcterms:W3CDTF">2021-10-10T23:50:56Z</dcterms:created>
  <dcterms:modified xsi:type="dcterms:W3CDTF">2021-10-10T23:50:56Z</dcterms:modified>
</cp:coreProperties>
</file>