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Honey For Oshun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Miami    </w:t>
      </w:r>
      <w:r>
        <w:t xml:space="preserve">   family    </w:t>
      </w:r>
      <w:r>
        <w:t xml:space="preserve">   Antonio    </w:t>
      </w:r>
      <w:r>
        <w:t xml:space="preserve">   bicycle    </w:t>
      </w:r>
      <w:r>
        <w:t xml:space="preserve">   bus    </w:t>
      </w:r>
      <w:r>
        <w:t xml:space="preserve">   car    </w:t>
      </w:r>
      <w:r>
        <w:t xml:space="preserve">   Cuba    </w:t>
      </w:r>
      <w:r>
        <w:t xml:space="preserve">   Havana    </w:t>
      </w:r>
      <w:r>
        <w:t xml:space="preserve">   Lucumi    </w:t>
      </w:r>
      <w:r>
        <w:t xml:space="preserve">   Oshun    </w:t>
      </w:r>
      <w:r>
        <w:t xml:space="preserve">   Pilar    </w:t>
      </w:r>
      <w:r>
        <w:t xml:space="preserve">   race    </w:t>
      </w:r>
      <w:r>
        <w:t xml:space="preserve">   Roberto    </w:t>
      </w:r>
      <w:r>
        <w:t xml:space="preserve">   SantaBarbara    </w:t>
      </w:r>
      <w:r>
        <w:t xml:space="preserve">   Shango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For Oshun</dc:title>
  <dcterms:created xsi:type="dcterms:W3CDTF">2021-10-11T09:13:35Z</dcterms:created>
  <dcterms:modified xsi:type="dcterms:W3CDTF">2021-10-11T09:13:35Z</dcterms:modified>
</cp:coreProperties>
</file>