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Honey bee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 to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beetle destroys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strange phenomenon of death of hives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viral disease with perforated cappings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 destroys hives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infectious mite in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mites found in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dust on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bears that destroy hives and eat brood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produced when milking aphids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 vocabulary</dc:title>
  <dcterms:created xsi:type="dcterms:W3CDTF">2021-10-11T09:13:13Z</dcterms:created>
  <dcterms:modified xsi:type="dcterms:W3CDTF">2021-10-11T09:13:13Z</dcterms:modified>
</cp:coreProperties>
</file>