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Honeybee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Mandibular gland is a simple sac-like structure attached to each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flows to the mouth through the long 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important region in the middle of the brain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Bees also have three simple eyes that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is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proboscis is mainly used for sucking in liquids such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glands produce ______ which is mixed with wax scales to change the physical property of wax.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brain has a large area for receiving inputs from the two compound eyes, called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Lastly there are exocrine glands inside the head also, most notably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Honey bees have a combined mouth parts than can both...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PTTH can stimulate the production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compound eyes does the honeybee have?</w:t>
            </w:r>
          </w:p>
        </w:tc>
      </w:tr>
    </w:tbl>
    <w:p>
      <w:pPr>
        <w:pStyle w:val="WordBankMedium"/>
      </w:pPr>
      <w:r>
        <w:t xml:space="preserve">   two    </w:t>
      </w:r>
      <w:r>
        <w:t xml:space="preserve">   ocelli    </w:t>
      </w:r>
      <w:r>
        <w:t xml:space="preserve">   nectar    </w:t>
      </w:r>
      <w:r>
        <w:t xml:space="preserve">   center    </w:t>
      </w:r>
      <w:r>
        <w:t xml:space="preserve">    optic lobes    </w:t>
      </w:r>
      <w:r>
        <w:t xml:space="preserve">   mushroom body    </w:t>
      </w:r>
      <w:r>
        <w:t xml:space="preserve">   mandibles    </w:t>
      </w:r>
      <w:r>
        <w:t xml:space="preserve">   mandibular glands    </w:t>
      </w:r>
      <w:r>
        <w:t xml:space="preserve">   ecdysteroids    </w:t>
      </w:r>
      <w:r>
        <w:t xml:space="preserve">   secretion    </w:t>
      </w:r>
      <w:r>
        <w:t xml:space="preserve">   saliva    </w:t>
      </w:r>
      <w:r>
        <w:t xml:space="preserve">   chew and suck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Honeybee Anatomy </dc:title>
  <dcterms:created xsi:type="dcterms:W3CDTF">2021-10-11T09:13:49Z</dcterms:created>
  <dcterms:modified xsi:type="dcterms:W3CDTF">2021-10-11T09:13:49Z</dcterms:modified>
</cp:coreProperties>
</file>