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Honeybee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gland which produces the venom that damages tissue if injected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Wings farthest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 part of the bee and where the stinger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exit of the digestive system, used to excrete food waste while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types of insect eyes used to detect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bee digestive system that begins below the mouth and connects to the honey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insect's hairy tongue that can stick to nectar to pull it in toward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rectum acts like our large intestine and is the bees primary location of water absorption for the gut after digestion and nutrient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outer mouthparts that help protect the proboscis.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type of eyes made of many light detectors called ommatidia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 bees start to secrete wax about 12 days after emerging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storage sac, used in honey bees to carry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Movable segmented feelers that detect airborne scents and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Straw-like mouthparts of a bee used to drink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venom produced by the venom gland, and can then contract to pump venom through the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Legs farthest from the head. In workers, these legs have a unique set of tools used to collect and carry pollen called the press, brush, and auricle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Legs closest to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Midsection where the 6 legs and wings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of eyes, brain, where antennae attach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 sting, is a sharp organ at the end of the bee's abdomen used to inject venom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Honeybee Anatomy </dc:title>
  <dcterms:created xsi:type="dcterms:W3CDTF">2021-10-11T09:13:51Z</dcterms:created>
  <dcterms:modified xsi:type="dcterms:W3CDTF">2021-10-11T09:13:51Z</dcterms:modified>
</cp:coreProperties>
</file>