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Honeybee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bees have how many section in their antennae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Segments of the___________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bathed in a liquid called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bees hold their memory and their skill mindset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Location of the head, Brain , And antenna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Pair of jaws used to chew pollen and work wax for comb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Straw-Like mouth part of the bee used to drink fluid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puncture skin when at feelings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Bees primary absorption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Honey Bees have a ___skeleton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bees make and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insects eyes used to detect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vessel in the back of the 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all venom and has stinger attached to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Honeybee Anatomy</dc:title>
  <dcterms:created xsi:type="dcterms:W3CDTF">2021-10-11T09:13:53Z</dcterms:created>
  <dcterms:modified xsi:type="dcterms:W3CDTF">2021-10-11T09:13:53Z</dcterms:modified>
</cp:coreProperties>
</file>