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Honeybee Anatomy #SDC Strikes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part of the bees are sharp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bees use to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Honey bees live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center of the locomotion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internal organ in the head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Honey bees can hear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simple eyes that do not focus provide information about light intensity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very versatile?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Bees see a what kind of vision?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smallest piece of the antenna?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located on the tibia of the hind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important region in the middle of the brain is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the pollen basket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Honeybees have two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mainly used for sucking in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Paired teeth that can be open and close to chew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longest piece of the antenna?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pairs of legs do they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bees have how many pairs of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part of the bees can be used for cleaning their antenna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Honeybee Anatomy #SDC Strikes</dc:title>
  <dcterms:created xsi:type="dcterms:W3CDTF">2021-10-11T09:13:44Z</dcterms:created>
  <dcterms:modified xsi:type="dcterms:W3CDTF">2021-10-11T09:13:44Z</dcterms:modified>
</cp:coreProperties>
</file>