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Honeycomb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Atticus    </w:t>
      </w:r>
      <w:r>
        <w:t xml:space="preserve">   Bob ewell    </w:t>
      </w:r>
      <w:r>
        <w:t xml:space="preserve">   Dill    </w:t>
      </w:r>
      <w:r>
        <w:t xml:space="preserve">   Harper lee    </w:t>
      </w:r>
      <w:r>
        <w:t xml:space="preserve">   Jem    </w:t>
      </w:r>
      <w:r>
        <w:t xml:space="preserve">   Maycomb    </w:t>
      </w:r>
      <w:r>
        <w:t xml:space="preserve">   Mocking bird    </w:t>
      </w:r>
      <w:r>
        <w:t xml:space="preserve">   Scout    </w:t>
      </w:r>
      <w:r>
        <w:t xml:space="preserve">   Sin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Honeycomb word search</dc:title>
  <dcterms:created xsi:type="dcterms:W3CDTF">2021-10-11T09:13:42Z</dcterms:created>
  <dcterms:modified xsi:type="dcterms:W3CDTF">2021-10-11T09:13:42Z</dcterms:modified>
</cp:coreProperties>
</file>