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Hong Kong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flowers in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music in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popular animal  in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Children's Favorite place to meet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movies in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things in Hong Kong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towns in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Hong Kong's official languge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sport in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the Hong Kong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food in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had to vote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believe in Hong Kong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city in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Hong Kong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</dc:title>
  <dcterms:created xsi:type="dcterms:W3CDTF">2021-10-11T09:13:06Z</dcterms:created>
  <dcterms:modified xsi:type="dcterms:W3CDTF">2021-10-11T09:13:06Z</dcterms:modified>
</cp:coreProperties>
</file>