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Hong Kong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hot pot    </w:t>
      </w:r>
      <w:r>
        <w:t xml:space="preserve">   fish ball    </w:t>
      </w:r>
      <w:r>
        <w:t xml:space="preserve">   roasted goose    </w:t>
      </w:r>
      <w:r>
        <w:t xml:space="preserve">   buddha    </w:t>
      </w:r>
      <w:r>
        <w:t xml:space="preserve">   street foods    </w:t>
      </w:r>
      <w:r>
        <w:t xml:space="preserve">   night market    </w:t>
      </w:r>
      <w:r>
        <w:t xml:space="preserve">   dimsum    </w:t>
      </w:r>
      <w:r>
        <w:t xml:space="preserve">   egg tart    </w:t>
      </w:r>
      <w:r>
        <w:t xml:space="preserve">   ocean park    </w:t>
      </w:r>
      <w:r>
        <w:t xml:space="preserve">   skyline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</dc:title>
  <dcterms:created xsi:type="dcterms:W3CDTF">2021-10-11T09:13:17Z</dcterms:created>
  <dcterms:modified xsi:type="dcterms:W3CDTF">2021-10-11T09:13:17Z</dcterms:modified>
</cp:coreProperties>
</file>