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Hong Kong Flu of 1968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it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still around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H3N2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it commonly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deaths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what other flu?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brought it into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it mutate and change?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Flu of 1968</dc:title>
  <dcterms:created xsi:type="dcterms:W3CDTF">2021-10-11T09:13:19Z</dcterms:created>
  <dcterms:modified xsi:type="dcterms:W3CDTF">2021-10-11T09:13:19Z</dcterms:modified>
</cp:coreProperties>
</file>