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Hong 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dynasty    </w:t>
      </w:r>
      <w:r>
        <w:t xml:space="preserve">   imports    </w:t>
      </w:r>
      <w:r>
        <w:t xml:space="preserve">   war    </w:t>
      </w:r>
      <w:r>
        <w:t xml:space="preserve">   port    </w:t>
      </w:r>
      <w:r>
        <w:t xml:space="preserve">   royal navy    </w:t>
      </w:r>
      <w:r>
        <w:t xml:space="preserve">   invasion    </w:t>
      </w:r>
      <w:r>
        <w:t xml:space="preserve">   empire    </w:t>
      </w:r>
      <w:r>
        <w:t xml:space="preserve">   tea    </w:t>
      </w:r>
      <w:r>
        <w:t xml:space="preserve">   tariffs    </w:t>
      </w:r>
      <w:r>
        <w:t xml:space="preserve">   entrepot    </w:t>
      </w:r>
      <w:r>
        <w:t xml:space="preserve">   britain    </w:t>
      </w:r>
      <w:r>
        <w:t xml:space="preserve">   china    </w:t>
      </w:r>
      <w:r>
        <w:t xml:space="preserve">   monopoly    </w:t>
      </w:r>
      <w:r>
        <w:t xml:space="preserve">   opium    </w:t>
      </w:r>
      <w:r>
        <w:t xml:space="preserve">   hong 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</dc:title>
  <dcterms:created xsi:type="dcterms:W3CDTF">2021-10-11T09:13:28Z</dcterms:created>
  <dcterms:modified xsi:type="dcterms:W3CDTF">2021-10-11T09:13:28Z</dcterms:modified>
</cp:coreProperties>
</file>