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 and Obey your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our mothers tell us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follow in what you are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 did this to God, Belshazzar to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 had an excellent...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was doing by sending writing on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writing on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Daniel was not proud but...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evil king who still honored his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obey our parents is what to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memory verse is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precious and important authority from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knew how to interpret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Mothers are not foolish but...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and Obey your Mother</dc:title>
  <dcterms:created xsi:type="dcterms:W3CDTF">2021-10-11T09:12:53Z</dcterms:created>
  <dcterms:modified xsi:type="dcterms:W3CDTF">2021-10-11T09:12:53Z</dcterms:modified>
</cp:coreProperties>
</file>