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loyalty    </w:t>
      </w:r>
      <w:r>
        <w:t xml:space="preserve">   teachers    </w:t>
      </w:r>
      <w:r>
        <w:t xml:space="preserve">   parents    </w:t>
      </w:r>
      <w:r>
        <w:t xml:space="preserve">   punish    </w:t>
      </w:r>
      <w:r>
        <w:t xml:space="preserve">   friend    </w:t>
      </w:r>
      <w:r>
        <w:t xml:space="preserve">   trying    </w:t>
      </w:r>
      <w:r>
        <w:t xml:space="preserve">   listening    </w:t>
      </w:r>
      <w:r>
        <w:t xml:space="preserve">   smart    </w:t>
      </w:r>
      <w:r>
        <w:t xml:space="preserve">   wise    </w:t>
      </w:r>
      <w:r>
        <w:t xml:space="preserve">   obey    </w:t>
      </w:r>
      <w:r>
        <w:t xml:space="preserve">   trust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</dc:title>
  <dcterms:created xsi:type="dcterms:W3CDTF">2021-10-11T09:12:57Z</dcterms:created>
  <dcterms:modified xsi:type="dcterms:W3CDTF">2021-10-11T09:12:57Z</dcterms:modified>
</cp:coreProperties>
</file>