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Honorary Titan and Band</w:t>
      </w:r>
    </w:p>
    <w:p>
      <w:pPr>
        <w:pStyle w:val="Questions"/>
      </w:pPr>
      <w:r>
        <w:t xml:space="preserve">1. ALSX'E LANEOMED STDNA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RUNMEIDL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TMAEETJRO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IDNWOODSW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RNGMIACH DANB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LTEAMFIH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RDGCUOLORA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IPHC TTO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MEDSEERC ZNBE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LDDHOIOCH RAENCC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DUMR MOARJ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AETLIHFM OSWH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RBSAS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ONTLAANI HEMTNA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Honorary Titan and Band</dc:title>
  <dcterms:created xsi:type="dcterms:W3CDTF">2021-10-11T09:13:57Z</dcterms:created>
  <dcterms:modified xsi:type="dcterms:W3CDTF">2021-10-11T09:13:57Z</dcterms:modified>
</cp:coreProperties>
</file>