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Honoring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attitude in 2 Corinthians 9:7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all things have come from (Romans 11:35-36)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we are to honor God in Psalm 50:23, ....our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God does to those who honor Him (1 Samuel 2:30)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result of sacrifices in Hebrews 13:15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God remembered about Cornelius (Acts 10:31)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one who gave the most (Luke 21:3)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good way to give (2 Corinthians 9:7)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 are commanded to do in Proverbs 3:9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we are to honor God in Proverbs 3:9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 way to give (2 Corinthians 9:7)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bad reason for giving (2 Corinthians 9:7)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portion that Abel offered (Genesis 4:4)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we are to honor God in Psalm 50:23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motive for everything that we do (1 Corinthians 16:14)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gift to these honors God (Proverbs 14:31)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faithfulness with wealth shows which master we .... (Luke 16:10-13)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God freely gives (Romans 8:32)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Honoring God</dc:title>
  <dcterms:created xsi:type="dcterms:W3CDTF">2021-10-11T09:14:12Z</dcterms:created>
  <dcterms:modified xsi:type="dcterms:W3CDTF">2021-10-11T09:14:12Z</dcterms:modified>
</cp:coreProperties>
</file>