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Honoring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set apart for the service and use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Solomon ask God to give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did it take to build the Temple?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raised place on which sacrifices were offered in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God say would build the temple?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contained the Ten Commandments?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of hereditary rulers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 formal agreement or treaty between two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Solomon stood before the altar with outstretched 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asked Solomon to build His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of prayer telling God "I did wrong".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is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keeps His_________________________.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David's prayer says "There is no other _______ like you".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named "after God's own heart"? </w:t>
            </w:r>
          </w:p>
        </w:tc>
      </w:tr>
    </w:tbl>
    <w:p>
      <w:pPr>
        <w:pStyle w:val="WordBankMedium"/>
      </w:pPr>
      <w:r>
        <w:t xml:space="preserve">   Solomon    </w:t>
      </w:r>
      <w:r>
        <w:t xml:space="preserve">   David    </w:t>
      </w:r>
      <w:r>
        <w:t xml:space="preserve">   promises    </w:t>
      </w:r>
      <w:r>
        <w:t xml:space="preserve">   wisdom    </w:t>
      </w:r>
      <w:r>
        <w:t xml:space="preserve">   Temple    </w:t>
      </w:r>
      <w:r>
        <w:t xml:space="preserve">   seven    </w:t>
      </w:r>
      <w:r>
        <w:t xml:space="preserve">   covenant    </w:t>
      </w:r>
      <w:r>
        <w:t xml:space="preserve">   dynasty    </w:t>
      </w:r>
      <w:r>
        <w:t xml:space="preserve">   God    </w:t>
      </w:r>
      <w:r>
        <w:t xml:space="preserve">   dedicate    </w:t>
      </w:r>
      <w:r>
        <w:t xml:space="preserve">   altar    </w:t>
      </w:r>
      <w:r>
        <w:t xml:space="preserve">   omnipresent    </w:t>
      </w:r>
      <w:r>
        <w:t xml:space="preserve">   Confession    </w:t>
      </w:r>
      <w:r>
        <w:t xml:space="preserve">   Ark of Covenant    </w:t>
      </w:r>
      <w:r>
        <w:t xml:space="preserve">  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Honoring God</dc:title>
  <dcterms:created xsi:type="dcterms:W3CDTF">2021-10-11T09:14:15Z</dcterms:created>
  <dcterms:modified xsi:type="dcterms:W3CDTF">2021-10-11T09:14:15Z</dcterms:modified>
</cp:coreProperties>
</file>