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Honoring God # 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will ------our prayers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prayer to God saying "please, I need"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prayer saying that you are grateful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entice to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said that this man would build His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prayer telling God He is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quality or disposition of receiving and treating guests in warm, friendly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kind of communication from the heart of man to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abstinence from food for religious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steady persistence in a course of action, a purpose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prayer to God saying "I'm sorry"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 after God's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you find your place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we pray we need to pray with the right 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accuser, adversary,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we want something from God we should ---Him</w:t>
            </w:r>
          </w:p>
        </w:tc>
      </w:tr>
    </w:tbl>
    <w:p>
      <w:pPr>
        <w:pStyle w:val="WordBankLarge"/>
      </w:pPr>
      <w:r>
        <w:t xml:space="preserve">   perseverance    </w:t>
      </w:r>
      <w:r>
        <w:t xml:space="preserve">   prayer    </w:t>
      </w:r>
      <w:r>
        <w:t xml:space="preserve">   hospitality    </w:t>
      </w:r>
      <w:r>
        <w:t xml:space="preserve">   tempted    </w:t>
      </w:r>
      <w:r>
        <w:t xml:space="preserve">   closet    </w:t>
      </w:r>
      <w:r>
        <w:t xml:space="preserve">   confession    </w:t>
      </w:r>
      <w:r>
        <w:t xml:space="preserve">   thanksgiving    </w:t>
      </w:r>
      <w:r>
        <w:t xml:space="preserve">   adoration    </w:t>
      </w:r>
      <w:r>
        <w:t xml:space="preserve">   supplication    </w:t>
      </w:r>
      <w:r>
        <w:t xml:space="preserve">   Satan    </w:t>
      </w:r>
      <w:r>
        <w:t xml:space="preserve">   fasting    </w:t>
      </w:r>
      <w:r>
        <w:t xml:space="preserve">   David    </w:t>
      </w:r>
      <w:r>
        <w:t xml:space="preserve">   Solomon    </w:t>
      </w:r>
      <w:r>
        <w:t xml:space="preserve">   ask    </w:t>
      </w:r>
      <w:r>
        <w:t xml:space="preserve">   answer    </w:t>
      </w:r>
      <w:r>
        <w:t xml:space="preserve">   motives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Honoring God #  2</dc:title>
  <dcterms:created xsi:type="dcterms:W3CDTF">2021-10-11T09:14:17Z</dcterms:created>
  <dcterms:modified xsi:type="dcterms:W3CDTF">2021-10-11T09:14:17Z</dcterms:modified>
</cp:coreProperties>
</file>