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Honoring God, Government, and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kingdom    </w:t>
      </w:r>
      <w:r>
        <w:t xml:space="preserve">   love    </w:t>
      </w:r>
      <w:r>
        <w:t xml:space="preserve">   trust    </w:t>
      </w:r>
      <w:r>
        <w:t xml:space="preserve">   blameless    </w:t>
      </w:r>
      <w:r>
        <w:t xml:space="preserve">   humble    </w:t>
      </w:r>
      <w:r>
        <w:t xml:space="preserve">   freedom    </w:t>
      </w:r>
      <w:r>
        <w:t xml:space="preserve">   idols    </w:t>
      </w:r>
      <w:r>
        <w:t xml:space="preserve">   meat    </w:t>
      </w:r>
      <w:r>
        <w:t xml:space="preserve">   weaker brother    </w:t>
      </w:r>
      <w:r>
        <w:t xml:space="preserve">   disenfranchised    </w:t>
      </w:r>
      <w:r>
        <w:t xml:space="preserve">   one another    </w:t>
      </w:r>
      <w:r>
        <w:t xml:space="preserve">   Parents    </w:t>
      </w:r>
      <w:r>
        <w:t xml:space="preserve">   Masks    </w:t>
      </w:r>
      <w:r>
        <w:t xml:space="preserve">   COVID    </w:t>
      </w:r>
      <w:r>
        <w:t xml:space="preserve">   praying    </w:t>
      </w:r>
      <w:r>
        <w:t xml:space="preserve">   Submission    </w:t>
      </w:r>
      <w:r>
        <w:t xml:space="preserve">   Authority    </w:t>
      </w:r>
      <w:r>
        <w:t xml:space="preserve">   Daniel    </w:t>
      </w:r>
      <w:r>
        <w:t xml:space="preserve">   Joseph    </w:t>
      </w:r>
      <w:r>
        <w:t xml:space="preserve">   giving resources    </w:t>
      </w:r>
      <w:r>
        <w:t xml:space="preserve">   confessing sin    </w:t>
      </w:r>
      <w:r>
        <w:t xml:space="preserve">   obedient living    </w:t>
      </w:r>
      <w:r>
        <w:t xml:space="preserve">   giving thanks    </w:t>
      </w:r>
      <w:r>
        <w:t xml:space="preserve">   worship    </w:t>
      </w:r>
      <w:r>
        <w:t xml:space="preserve">   Government    </w:t>
      </w:r>
      <w:r>
        <w:t xml:space="preserve">   God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Honoring God, Government, and Others</dc:title>
  <dcterms:created xsi:type="dcterms:W3CDTF">2021-10-11T09:14:21Z</dcterms:created>
  <dcterms:modified xsi:type="dcterms:W3CDTF">2021-10-11T09:14:21Z</dcterms:modified>
</cp:coreProperties>
</file>