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Honoring Parents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Elderly    </w:t>
      </w:r>
      <w:r>
        <w:t xml:space="preserve">   Dad    </w:t>
      </w:r>
      <w:r>
        <w:t xml:space="preserve">   Mom    </w:t>
      </w:r>
      <w:r>
        <w:t xml:space="preserve">   Learn    </w:t>
      </w:r>
      <w:r>
        <w:t xml:space="preserve">   Listen    </w:t>
      </w:r>
      <w:r>
        <w:t xml:space="preserve">   Commandments    </w:t>
      </w:r>
      <w:r>
        <w:t xml:space="preserve">   Education    </w:t>
      </w:r>
      <w:r>
        <w:t xml:space="preserve">   Honest    </w:t>
      </w:r>
      <w:r>
        <w:t xml:space="preserve">   Honor    </w:t>
      </w:r>
      <w:r>
        <w:t xml:space="preserve">   Jesus    </w:t>
      </w:r>
      <w:r>
        <w:t xml:space="preserve">   Long Life    </w:t>
      </w:r>
      <w:r>
        <w:t xml:space="preserve">   Obey    </w:t>
      </w:r>
      <w:r>
        <w:t xml:space="preserve">   Parents    </w:t>
      </w:r>
      <w:r>
        <w:t xml:space="preserve">   Respect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Honoring Parents </dc:title>
  <dcterms:created xsi:type="dcterms:W3CDTF">2021-10-11T09:13:52Z</dcterms:created>
  <dcterms:modified xsi:type="dcterms:W3CDTF">2021-10-11T09:13:52Z</dcterms:modified>
</cp:coreProperties>
</file>