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Honoring parents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even though we love our parents, we must still _______them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cant _________ our parents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3 _________ in a persons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are obligated to respect our____________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cant v____ our parents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our parents come into the room, we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our parents get old, we must__________ and dress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must honor and________ or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must greet our parents with a _____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are obligated to ______ and respect our parents.</w:t>
            </w:r>
          </w:p>
        </w:tc>
      </w:tr>
    </w:tbl>
    <w:p>
      <w:pPr>
        <w:pStyle w:val="WordBankMedium"/>
      </w:pPr>
      <w:r>
        <w:t xml:space="preserve">   parents    </w:t>
      </w:r>
      <w:r>
        <w:t xml:space="preserve">   cheerful    </w:t>
      </w:r>
      <w:r>
        <w:t xml:space="preserve">   contradict    </w:t>
      </w:r>
      <w:r>
        <w:t xml:space="preserve">   honor    </w:t>
      </w:r>
      <w:r>
        <w:t xml:space="preserve">   partners    </w:t>
      </w:r>
      <w:r>
        <w:t xml:space="preserve">   respect    </w:t>
      </w:r>
      <w:r>
        <w:t xml:space="preserve">   feedthem    </w:t>
      </w:r>
      <w:r>
        <w:t xml:space="preserve">   validate    </w:t>
      </w:r>
      <w:r>
        <w:t xml:space="preserve">   standup    </w:t>
      </w:r>
      <w:r>
        <w:t xml:space="preserve">   fear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Honoring parents</dc:title>
  <dcterms:created xsi:type="dcterms:W3CDTF">2021-10-11T09:13:42Z</dcterms:created>
  <dcterms:modified xsi:type="dcterms:W3CDTF">2021-10-11T09:13:42Z</dcterms:modified>
</cp:coreProperties>
</file>