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Algebra 2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= (-B ± √ B²  -  4AC)/ (2A)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28²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Greatest Possible Value A Function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Maximum Value;  f(x) = -4x²  + 12x + 18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Axis Of Symmetry Will Intersect A Parabola At Only One Point,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14²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21²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Factor (X²+7x-9)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Absolute Value Of -921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Graph Of The Parent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Through A The Graph Of A Parabola That Divides The Graph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Possible Value A Function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f(x) = x²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f(x) = x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First, Inside, Outside,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Degree In The Equation; X³+3x²+17x-34=0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27²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26²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29²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13²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Algebra 2 Final</dc:title>
  <dcterms:created xsi:type="dcterms:W3CDTF">2021-10-11T09:14:08Z</dcterms:created>
  <dcterms:modified xsi:type="dcterms:W3CDTF">2021-10-11T09:14:08Z</dcterms:modified>
</cp:coreProperties>
</file>