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arrangement of organisms into their orderly groups based of their similarities?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type of reproduction where two parent bacterium cells transfer genetic material through pili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color of negative results from gram staining?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kingdoms are ranked from _____ to most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cell without a nucleus and defined organelles?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reproduction where one parent bacterium cell duplicates its DNA and simply divides into two identical daughter cells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by which nitrogen is transformed into usable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color of positive results of gram staining?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process when determining if there is a presence or absence of peptidoglycan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treatment for bacterial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cell with a defined nucleus and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illustration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Bio</dc:title>
  <dcterms:created xsi:type="dcterms:W3CDTF">2021-10-11T09:12:47Z</dcterms:created>
  <dcterms:modified xsi:type="dcterms:W3CDTF">2021-10-11T09:12:47Z</dcterms:modified>
</cp:coreProperties>
</file>