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Honors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irrevocable loss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natural selection maintains stable frequencies of two or more phenotypic forms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Similarity in characteristics that result from common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 collection of genes in a population at any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change in characteristics over several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change by which an organism or species becomes better suited to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contribution an individual makes to the gene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change in the nucleotide sequence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Evolution is occurring on its smallest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change in the gene pool of a Population due to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intentional breeding of plants and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Geographic distribution of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sequence in which fossils appear within layers of sedimentary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whereby organisms better adapted to their environment tend to survive and produce more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of the nucleotide differences found in noncoding sequences of DNA appear to confer no selective advantage or disadvantage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Scientists who study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individuals of the same species living in the same place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Structures that are of marginal or no importance to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Differences in the gene pool of a small colony compared with the original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Biology</dc:title>
  <dcterms:created xsi:type="dcterms:W3CDTF">2021-10-11T09:13:59Z</dcterms:created>
  <dcterms:modified xsi:type="dcterms:W3CDTF">2021-10-11T09:13:59Z</dcterms:modified>
</cp:coreProperties>
</file>