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Honors Biology Chapter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pigment of plants and other photosynthetic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obtain food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reactions in photosynthesis that do not require light’ energy from ATP and NADPH is used to build high-energy compounds such as sugar; also called the Calvin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carrier molecule that transfers high-energy electrons from chlorophyll to other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cluster of proteins that span the thylakoid membrane and allow hydrogen ions (H+) to pass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fluid portion of the chloroplast; outside of the thylakoids.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 independent reactions of photosynthesis in which energy from ATP NADPH is used to build high-energy compounds such as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sac-like photosynthetic membranes found in chloroplasts.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series of electron carrier proteins that shuttle high-energy electrons during ATP-generating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reactions in photosynthesis that use energy from light to produce ATP and NADPH.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compounds that cells use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autotrophs use the energy of sunlight to produce high-energy carbohydrates----sugars and starches-----that can be used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absorbing molecules used by plants that gather the sun’s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cluster of chlorophyll and proteins found in thylakoids.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Biology Chapter 8 Vocab</dc:title>
  <dcterms:created xsi:type="dcterms:W3CDTF">2021-10-11T09:13:31Z</dcterms:created>
  <dcterms:modified xsi:type="dcterms:W3CDTF">2021-10-11T09:13:31Z</dcterms:modified>
</cp:coreProperties>
</file>