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Honors Biology 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similarities and differences in the anatomy of different species,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study of the distribution of different species of organisms around the planet and the factors that influenced that distribution,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and exchange of genes or alleles from one population of species to another,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 lowering of a population's gene pool because of an environmental, or human-caused, change,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concerned with the interactions of living organisms with each other and with their environment, also called bionomics,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distribution of different species of organisms around the planet and the factors that influenced that distribution,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differential survival and reproduction of individuals due to differences in phenotype,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change in the genetic composition of a population due to chance or random events rather than by natural selection, resulting in changes in allele frequencies over time,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new genetically distinct species evolve usually as a result of genetic isolation from the main population,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refers to the loss of genetic variation when a new colony is established by a very small number of individuals away from a larger population,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flock of birds for instance would move from one area to the new area during an unfavourable season.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:The study of fossil organisms and other related remains,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change in the nucleotide sequence of a gene or a chromosome is called</w:t>
            </w:r>
          </w:p>
        </w:tc>
      </w:tr>
    </w:tbl>
    <w:p>
      <w:pPr>
        <w:pStyle w:val="WordBankMedium"/>
      </w:pPr>
      <w:r>
        <w:t xml:space="preserve">   mutation    </w:t>
      </w:r>
      <w:r>
        <w:t xml:space="preserve">   Migration    </w:t>
      </w:r>
      <w:r>
        <w:t xml:space="preserve">   Genetic Drift    </w:t>
      </w:r>
      <w:r>
        <w:t xml:space="preserve">   Founder effect    </w:t>
      </w:r>
      <w:r>
        <w:t xml:space="preserve">   bottleneck effect    </w:t>
      </w:r>
      <w:r>
        <w:t xml:space="preserve">   natural selection    </w:t>
      </w:r>
      <w:r>
        <w:t xml:space="preserve">   Speciation    </w:t>
      </w:r>
      <w:r>
        <w:t xml:space="preserve">   Gene Flow    </w:t>
      </w:r>
      <w:r>
        <w:t xml:space="preserve">   Biogeography    </w:t>
      </w:r>
      <w:r>
        <w:t xml:space="preserve">   Comparitive Anatomy    </w:t>
      </w:r>
      <w:r>
        <w:t xml:space="preserve">   Ecology    </w:t>
      </w:r>
      <w:r>
        <w:t xml:space="preserve">    Paleontology    </w:t>
      </w:r>
      <w:r>
        <w:t xml:space="preserve">   Zoogeography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Biology Evolution Crossword Puzzle</dc:title>
  <dcterms:created xsi:type="dcterms:W3CDTF">2021-10-11T09:13:27Z</dcterms:created>
  <dcterms:modified xsi:type="dcterms:W3CDTF">2021-10-11T09:13:27Z</dcterms:modified>
</cp:coreProperties>
</file>