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Honors Ch. 9 Genetics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different alleles for that same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reappearance of the trait controlled by the recessive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transmission of characteristics from parents to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genetic makeup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produce offspring identical to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offspring that crosses between parents with different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allele for a trait that will only exhibit if the dominant allele isn’t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sperm and egg cells join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identical alleles for a particular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factors that determine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genetic cross that is determined by drawing a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specific characteristics that varies from one individual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likelihood that a certain event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allele for a trait that will always exhibit that form of the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heredity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Ch. 9 Genetics Vocabulary </dc:title>
  <dcterms:created xsi:type="dcterms:W3CDTF">2021-10-11T09:13:22Z</dcterms:created>
  <dcterms:modified xsi:type="dcterms:W3CDTF">2021-10-11T09:13:22Z</dcterms:modified>
</cp:coreProperties>
</file>