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Civics Unit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Opposed the ratification of the constitution and opposed a strong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party that supported a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change a legal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 count at 3/5 of a person when appointing representatives for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and actions are defined by a constitution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assigned to the states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(treaty, agreements) official by voting for it or signing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branches that can limit one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written constitution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Legislative body that has two branches/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Influential person in writing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are shared by both the state and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is divided between national and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 debate among delegates that decided how much representation each state should have in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is made at the beginning of something (such as a legal document) and usually gives the reasons fore the parts that follow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Civics Unit 3 Vocabulary </dc:title>
  <dcterms:created xsi:type="dcterms:W3CDTF">2021-10-11T09:13:00Z</dcterms:created>
  <dcterms:modified xsi:type="dcterms:W3CDTF">2021-10-11T09:13:00Z</dcterms:modified>
</cp:coreProperties>
</file>