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Honors Civics Unit 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 to pass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agencies that exist outside of the federal executive departments (those headed by a Cabinet secretary) and the Executive Office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president's annual statement to Congress and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 in financial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1973 act limiting President’s Commander in Chief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central bank of the U.S. &amp; the most powerful financial institution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International agreements, usually related to trade, made by a president that has the force of a treaty; does NOT need Senate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officer of a state who is next in rank to a governor and who takes the governor's place in case of disability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 Leader of their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Advisors to president on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the executive branch at the state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delay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agreements between two or more countries in reference to peace, alliance, commerce, or other international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Congress session going to end in less than 10 days, President can do nothing and bill will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Civics Unit 6 Vocabulary</dc:title>
  <dcterms:created xsi:type="dcterms:W3CDTF">2021-10-11T09:13:19Z</dcterms:created>
  <dcterms:modified xsi:type="dcterms:W3CDTF">2021-10-11T09:13:19Z</dcterms:modified>
</cp:coreProperties>
</file>