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Honors 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nonliving factors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variety of forms of life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is hunted and killed by another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two types of ecological succession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transfers energy by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preys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eats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living components of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 volume of earth and its atmosphere that supports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all of the organisms and the nonliving environment found in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specific role, or way of life of a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Ecology Crossword</dc:title>
  <dcterms:created xsi:type="dcterms:W3CDTF">2021-10-11T09:12:54Z</dcterms:created>
  <dcterms:modified xsi:type="dcterms:W3CDTF">2021-10-11T09:12:54Z</dcterms:modified>
</cp:coreProperties>
</file>