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Honors English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highly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free from allegation or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delay the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resembling or befitting a rude or insensitive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in brilliance,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worthy of or deserving reprehension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reasonable,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of mind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sharpen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bad behavior) done openly and unashamedly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plentiful,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that of sugar,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abrupt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boring from much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English 1 Vocab</dc:title>
  <dcterms:created xsi:type="dcterms:W3CDTF">2021-10-11T09:14:26Z</dcterms:created>
  <dcterms:modified xsi:type="dcterms:W3CDTF">2021-10-11T09:14:26Z</dcterms:modified>
</cp:coreProperties>
</file>