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Honors English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of displeasure causing injury or insult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Scolding or a intense verbal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sudden or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characterized by or possessing majesty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Save fierceness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suspicion of fear or future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insurance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unwilling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as an exclamation to express sorrow,grief,pity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feel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charge or claim that someone has done something illegal or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crush or end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Not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offensive to morality or decency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Fonny had to sign a ____ deal with the cops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using few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survey of past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conquer and bring into subjection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bump, push, or brush against rudely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flow or fall by drops, or in a small, gentle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thick cushion used as a footstool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synonym for vulgure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to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An assembly of persons brought together for common religious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entering deeply into subjects of thought 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having or showing a feeling of vague or regretful 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Used to keep your teeth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to make certain;confirm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To afflict with great bodily or mental suffering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waste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sharply affecting the organs of taste or smell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descendant or offspring, as a child, plant,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article of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Salah knows how to play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 ops 3 perk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permitting penetration or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shake with a slight rapid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positive declaration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bird that preys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evidence in support of a fact or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traits considered feminine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without interest or concern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Made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synonym for detestable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twist forcibly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 knew of three ways to resolve this___________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great area or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Jalen has a ______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attack or treat with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After jamillah worked out she felt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synonym for puppy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synonym for impulsive and unpredictable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to frown in a angry manner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English Crossword Puzzle</dc:title>
  <dcterms:created xsi:type="dcterms:W3CDTF">2021-10-11T09:12:58Z</dcterms:created>
  <dcterms:modified xsi:type="dcterms:W3CDTF">2021-10-11T09:12:58Z</dcterms:modified>
</cp:coreProperties>
</file>