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Honors English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 the rules to the kids I was babysitting last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game plan was not ________ correctly, therefore we lost the game.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helps the congress ______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word means requiring immediate attention or action?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specially directed to the question of hypothesis, and holds that a hypothesis is ________ only on the ground that it provides an explanation.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word also means accomplish?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word also means to not understand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two girls ______ crossed the street with many cars passing.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word means to represent something incorrectly?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little girl sat _______ waiting to hear from the doctor after getting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of being a hero comes with many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also means achieve?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also means excused?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means to come between people or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_______ that I will make this team!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________ was to study a lot and get a good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Jessie stood _______ after her softball try-outs.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word means having a reason of doing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word means the existing state or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will ______ my dream in becoming a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word means to take on a difficult task?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word also means to provide or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word means an agreeable to reason having or exercising reason?</w:t>
            </w:r>
          </w:p>
        </w:tc>
      </w:tr>
    </w:tbl>
    <w:p>
      <w:pPr>
        <w:pStyle w:val="WordBankLarge"/>
      </w:pPr>
      <w:r>
        <w:t xml:space="preserve">   Determination     </w:t>
      </w:r>
      <w:r>
        <w:t xml:space="preserve">   Pursue     </w:t>
      </w:r>
      <w:r>
        <w:t xml:space="preserve">   intervene     </w:t>
      </w:r>
      <w:r>
        <w:t xml:space="preserve">   accomplish    </w:t>
      </w:r>
      <w:r>
        <w:t xml:space="preserve">   Achieve     </w:t>
      </w:r>
      <w:r>
        <w:t xml:space="preserve">   purposeful    </w:t>
      </w:r>
      <w:r>
        <w:t xml:space="preserve">   Misunderstandings    </w:t>
      </w:r>
      <w:r>
        <w:t xml:space="preserve">   Misrepresentations     </w:t>
      </w:r>
      <w:r>
        <w:t xml:space="preserve">   Urgently     </w:t>
      </w:r>
      <w:r>
        <w:t xml:space="preserve">   Nervously     </w:t>
      </w:r>
      <w:r>
        <w:t xml:space="preserve">   Confidently     </w:t>
      </w:r>
      <w:r>
        <w:t xml:space="preserve">   Cautiously     </w:t>
      </w:r>
      <w:r>
        <w:t xml:space="preserve">   Exemption     </w:t>
      </w:r>
      <w:r>
        <w:t xml:space="preserve">   Justifiable     </w:t>
      </w:r>
      <w:r>
        <w:t xml:space="preserve">   Status quo     </w:t>
      </w:r>
      <w:r>
        <w:t xml:space="preserve">   Intentions     </w:t>
      </w:r>
      <w:r>
        <w:t xml:space="preserve">   Implemented     </w:t>
      </w:r>
      <w:r>
        <w:t xml:space="preserve">   Mandates     </w:t>
      </w:r>
      <w:r>
        <w:t xml:space="preserve">   Dictate     </w:t>
      </w:r>
      <w:r>
        <w:t xml:space="preserve">   Principles     </w:t>
      </w:r>
      <w:r>
        <w:t xml:space="preserve">   Rational     </w:t>
      </w:r>
      <w:r>
        <w:t xml:space="preserve">   imposed     </w:t>
      </w:r>
      <w:r>
        <w:t xml:space="preserve">   Tackling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Honors English Vocabulary Crossword Puzzle </dc:title>
  <dcterms:created xsi:type="dcterms:W3CDTF">2021-10-11T09:13:26Z</dcterms:created>
  <dcterms:modified xsi:type="dcterms:W3CDTF">2021-10-11T09:13:26Z</dcterms:modified>
</cp:coreProperties>
</file>