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Honors Humanities Vocab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clue given to the reader of what is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study, word, idea; EX: eloquent: characterized by persuasive discourse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inscription, as on a statue or building/ motto or quotation setting fourth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young; EX: rejuvinate: to make young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Contrast between whats claimed to be vs what really is. EX: verbal, situational, dramatic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(adj) having many twists and turns; difficult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(adj) ill-disposed toward newcomers; unwelcoming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moment of enlightenment in which the underlying truth is made clear to a character or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(v)to talk harshly or critically of, speak false criticisms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bad; EX: malnutrition: poor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(v)to calm or pacify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(adj) lacking in liveliness and flavor; dull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technique using memories, dreams, stories of the past told by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(adj) no longer used or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large; EX: macroeconomics:  study of overall aspects of a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EX: megawatt: one million watts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(v) to more backwards, especially to retreat to a former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(n) professing beliefs or acting in opposition to one's true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(n) a desire to atone for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(n) the ablity to anticipate future happenings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Humanities Vocab 10</dc:title>
  <dcterms:created xsi:type="dcterms:W3CDTF">2021-10-11T09:14:14Z</dcterms:created>
  <dcterms:modified xsi:type="dcterms:W3CDTF">2021-10-11T09:14:14Z</dcterms:modified>
</cp:coreProperties>
</file>