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Humanities Vocab List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(n.) undergoes some kind of change because of the action in the plot / changing; synonym=modification; antonym=changeless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embodies 1 or 2 qualities, ideas or traits that are not developed.  Sometimes recognized as stock characters; show stereotypes such as the “dumb blonde.” / become types rather than individuals; synonym=cliché; antonym=unique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(v.) to have a profound dislike or abhorrence for; to hate; synonym=loathe; antonym=love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(adj.) thinking poorly of; scornful or disdainful; synonym=insulting; antonym=respectful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(n.) a variation or change from what is normal or right; something unnatural; synonym=abnormal; antonym=typical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(n.) does not change throughout the work and the reader’s knowledge of that character does not grow / unchanging ; synonym=constant; antonym=changing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(n.) a name or title; a word used to identify a person or thing; synonym=honorific; antonym=anonymous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(v.) to perplex or confuse; to disorder a person's thinking; synonym=baffle; antonym=enlighten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(n.) a narrator (literature/film/theatre) whose credibility has been seriously compromised; synonym=distrustful; antonym=dependable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(n.) resentment based on a feeling of having been injured; synonym=offended; antonym=satisfaction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(adj.) shocked; terrified or amazed; synonym=astounded; antonym=unsurprised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(adj.) stubborn; holding fast to a belief or goal; synonym=firm; antonym=compliant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 complex, multidimensional, and developed characters that often display the inconsistencies and internal conflicts found in most real people; synonym=individual; antonym=basic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(adj.) charming; having a sophisticated and attractive manner; synonym=endearing; antonym=repelling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(n.) a thing that is owned; a possession; synonym=belonging; antonym=debt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Humanities Vocab List 5</dc:title>
  <dcterms:created xsi:type="dcterms:W3CDTF">2021-10-11T09:14:30Z</dcterms:created>
  <dcterms:modified xsi:type="dcterms:W3CDTF">2021-10-11T09:14:30Z</dcterms:modified>
</cp:coreProperties>
</file>