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Honors Humanities Vocabulary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stubborn; holding fast to a belief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 profound dislike or abhorrence for; 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embodies 1 or 2 qualities or traits that are not developed. Sometimes recognized as stock characters; show stereotypes, like the "dumb blond"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 or title; a word used to identify a person or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charming; having a sophisticated and attractive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perplex or confuse; to disorder a person's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undergoes some type of change because of the action 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thinking poorly of; scornful or disdainful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shocked; terrified or amazed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complex,multidimensional, and developed characters that often display the inconsistencies and internal conflicts found in most real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is owned; a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narrator, whether in literature, film, or theatre, whose credibility has been seriously compromised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through,across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change throughout the work and the reader's knowledge of that character does not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resentment based on a feeling of having being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variation or change from what is normal or right; something unnatural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Humanities Vocabulary #5</dc:title>
  <dcterms:created xsi:type="dcterms:W3CDTF">2021-10-11T09:14:24Z</dcterms:created>
  <dcterms:modified xsi:type="dcterms:W3CDTF">2021-10-11T09:14:24Z</dcterms:modified>
</cp:coreProperties>
</file>