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Humanities Vocal List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narrator, whether in literature, film, of theatre, whose credibility has been seriously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thinking poorly of; scornful or disdainful  S: disrespectful   A: Humble  Max was contemptuous to the teachers by asking them all their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( donate: to present as a gift, grant, or contribution) Donor: one who donates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change throughout the work and the reader's knowledge of that character does not grow (Lennie - Of Mice and Men, Atticus - To Kill a Mockingbird)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(embroil: to bring into discord or conflict) embed: to fix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away (dismember: to divide to pieces) disappear:  cease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Undergoes some kind of change because of the action in the plot/ changing ( George - Of Mice and Men, Scout - To Kill a Mockingbird)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(n) a variation or change from what is normal or right; something unnatural  S: strangeness   A: normality  There was a certain aberration in the town after the murder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embodies 1 or 2 qualities, ideas of traits that are not developed. Sometimes recognized as stock characters; show stereotypes, like the "dumb blonde" / become types rather than individuals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charming; having a sophisticated and attractive manner   S: dashing    A: awkward  The prince was taught to be debonair as a child to be loved by other kingdoms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a name of title; a word used to identify a person or thing S:label    A: hint  The homeless man had the appellation "hobo"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resentment based on a feeling of having been injured  S: salty  A: happiness   Loosing the game gave Gavin a sense of umbrage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stubborn; holding fast to a belief of goal S: firm    A: surrender   The president was tenacious to his beliefs as he told everyone he wouldn't change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have a profound dislike or abhorrence for; to hate   S: despise    A: love   Toddlers usually detest veggies but this one seemed to love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complex, multidimensional, and developed characters that often display the inconsistencies and internal conflicts found in most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 thing that is owned; a possession   S: belongings   A: rent  The apartment was a chattel for she was only renting it for a couple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through, across ( Diameter : length of a segment) Diagram : a drawing representing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(dictionary: book containing an alphabetical list of words) Dictation: saying words around to be typed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perplex or confuse; to disorder a person or thing   S: baffle  A: comprehend.  Sally was bewildered when she walked into math class because she knew absolutely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(adj) shocked; terrified or amazed S: alarmed   A: unphased   The school was aghast when they saw the terrible graffiti all around school</w:t>
            </w:r>
          </w:p>
        </w:tc>
      </w:tr>
    </w:tbl>
    <w:p>
      <w:pPr>
        <w:pStyle w:val="WordBankLarge"/>
      </w:pPr>
      <w:r>
        <w:t xml:space="preserve">   Static character    </w:t>
      </w:r>
      <w:r>
        <w:t xml:space="preserve">   dynamic character    </w:t>
      </w:r>
      <w:r>
        <w:t xml:space="preserve">   Flat character    </w:t>
      </w:r>
      <w:r>
        <w:t xml:space="preserve">   round character    </w:t>
      </w:r>
      <w:r>
        <w:t xml:space="preserve">   unreliable character    </w:t>
      </w:r>
      <w:r>
        <w:t xml:space="preserve">   dia    </w:t>
      </w:r>
      <w:r>
        <w:t xml:space="preserve">   dict    </w:t>
      </w:r>
      <w:r>
        <w:t xml:space="preserve">   dis    </w:t>
      </w:r>
      <w:r>
        <w:t xml:space="preserve">   don    </w:t>
      </w:r>
      <w:r>
        <w:t xml:space="preserve">   em    </w:t>
      </w:r>
      <w:r>
        <w:t xml:space="preserve">   tenacious    </w:t>
      </w:r>
      <w:r>
        <w:t xml:space="preserve">   umbrage    </w:t>
      </w:r>
      <w:r>
        <w:t xml:space="preserve">   aberration     </w:t>
      </w:r>
      <w:r>
        <w:t xml:space="preserve">   aghast    </w:t>
      </w:r>
      <w:r>
        <w:t xml:space="preserve">   appellation    </w:t>
      </w:r>
      <w:r>
        <w:t xml:space="preserve">   bewilder    </w:t>
      </w:r>
      <w:r>
        <w:t xml:space="preserve">   chattel     </w:t>
      </w:r>
      <w:r>
        <w:t xml:space="preserve">   contemptuous    </w:t>
      </w:r>
      <w:r>
        <w:t xml:space="preserve">   debonair    </w:t>
      </w:r>
      <w:r>
        <w:t xml:space="preserve">   detest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Humanities Vocal List #5</dc:title>
  <dcterms:created xsi:type="dcterms:W3CDTF">2021-10-11T09:14:12Z</dcterms:created>
  <dcterms:modified xsi:type="dcterms:W3CDTF">2021-10-11T09:14:12Z</dcterms:modified>
</cp:coreProperties>
</file>