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Lit 9 Vocabulary unit 4 short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 or a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a discrepancy or difference between the expected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femme fatale or the angry father or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religiously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who changes &amp; grows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of the 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audience knows more than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ambiguous : ---  ::  pious : irreverent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irony where what is said is not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with a literal and figurative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Lit 9 Vocabulary unit 4 short stories</dc:title>
  <dcterms:created xsi:type="dcterms:W3CDTF">2021-10-11T09:13:22Z</dcterms:created>
  <dcterms:modified xsi:type="dcterms:W3CDTF">2021-10-11T09:13:22Z</dcterms:modified>
</cp:coreProperties>
</file>