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 sala de clases    </w:t>
      </w:r>
      <w:r>
        <w:t xml:space="preserve">   el pupitre    </w:t>
      </w:r>
      <w:r>
        <w:t xml:space="preserve">   el profesor    </w:t>
      </w:r>
      <w:r>
        <w:t xml:space="preserve">   el libro    </w:t>
      </w:r>
      <w:r>
        <w:t xml:space="preserve">   el lapiz    </w:t>
      </w:r>
      <w:r>
        <w:t xml:space="preserve">   la hoja de papel    </w:t>
      </w:r>
      <w:r>
        <w:t xml:space="preserve">   la estudiante    </w:t>
      </w:r>
      <w:r>
        <w:t xml:space="preserve">   el cuaderno    </w:t>
      </w:r>
      <w:r>
        <w:t xml:space="preserve">   la carpeta    </w:t>
      </w:r>
      <w:r>
        <w:t xml:space="preserve">   el boligrafo    </w:t>
      </w:r>
      <w:r>
        <w:t xml:space="preserve">   y media    </w:t>
      </w:r>
      <w:r>
        <w:t xml:space="preserve">   y cuarto    </w:t>
      </w:r>
      <w:r>
        <w:t xml:space="preserve">   son las    </w:t>
      </w:r>
      <w:r>
        <w:t xml:space="preserve">   es la una    </w:t>
      </w:r>
      <w:r>
        <w:t xml:space="preserve">   que hora es    </w:t>
      </w:r>
      <w:r>
        <w:t xml:space="preserve">   nos vemos    </w:t>
      </w:r>
      <w:r>
        <w:t xml:space="preserve">   hasta manana    </w:t>
      </w:r>
      <w:r>
        <w:t xml:space="preserve">   hasta luego    </w:t>
      </w:r>
      <w:r>
        <w:t xml:space="preserve">   adios    </w:t>
      </w:r>
      <w:r>
        <w:t xml:space="preserve">   gracias    </w:t>
      </w:r>
      <w:r>
        <w:t xml:space="preserve">   regular    </w:t>
      </w:r>
      <w:r>
        <w:t xml:space="preserve">   nada    </w:t>
      </w:r>
      <w:r>
        <w:t xml:space="preserve">   y tu    </w:t>
      </w:r>
      <w:r>
        <w:t xml:space="preserve">   que tal    </w:t>
      </w:r>
      <w:r>
        <w:t xml:space="preserve">   que pasa    </w:t>
      </w:r>
      <w:r>
        <w:t xml:space="preserve">   como estas    </w:t>
      </w:r>
      <w:r>
        <w:t xml:space="preserve">   como esta ud    </w:t>
      </w:r>
      <w:r>
        <w:t xml:space="preserve">   senor srta    </w:t>
      </w:r>
      <w:r>
        <w:t xml:space="preserve">   senor sra    </w:t>
      </w:r>
      <w:r>
        <w:t xml:space="preserve">   senor sr    </w:t>
      </w:r>
      <w:r>
        <w:t xml:space="preserve">   mucho gusto    </w:t>
      </w:r>
      <w:r>
        <w:t xml:space="preserve">   lgualmente    </w:t>
      </w:r>
      <w:r>
        <w:t xml:space="preserve">   encantado    </w:t>
      </w:r>
      <w:r>
        <w:t xml:space="preserve">   me llamo    </w:t>
      </w:r>
      <w:r>
        <w:t xml:space="preserve">   como te llamas    </w:t>
      </w:r>
      <w:r>
        <w:t xml:space="preserve">   hola    </w:t>
      </w:r>
      <w:r>
        <w:t xml:space="preserve">   buenas tardes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Spanish </dc:title>
  <dcterms:created xsi:type="dcterms:W3CDTF">2021-10-11T09:12:42Z</dcterms:created>
  <dcterms:modified xsi:type="dcterms:W3CDTF">2021-10-11T09:12:42Z</dcterms:modified>
</cp:coreProperties>
</file>