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Honors U.S. History Midyear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Americans and South koreans were pushed back to here by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that represents something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goes against the norm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seperate by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influence or impact after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by which something is too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Relating to a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temporary increase in birth 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military strategy used by Hitler to invade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Egypt takes control of the canal from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Fair treatment in the normal judical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Marking the begining of a period of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General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beach had the highest number of casualties during D-Day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stsate of being extremely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Largest man made explosion made by Russia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Honors U.S. History Midyear Review</dc:title>
  <dcterms:created xsi:type="dcterms:W3CDTF">2021-10-11T09:12:56Z</dcterms:created>
  <dcterms:modified xsi:type="dcterms:W3CDTF">2021-10-11T09:12:56Z</dcterms:modified>
</cp:coreProperties>
</file>