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fearless; intrepid;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insatiable greed for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or severe in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escape; deadlock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cheerful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refute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against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that understand each other’s feelings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reduce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feeling or showing profoundness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hazy;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 reavealing;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support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volatile; fickle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ordinary;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feeling or showing profound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disappointment; humiliation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dignified propriety for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commonplace;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extensive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ride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no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great fear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consign; dismiss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childish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dry, mocking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perfect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seeking to get rid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manifestation of a divine or supernatural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Vocabulary </dc:title>
  <dcterms:created xsi:type="dcterms:W3CDTF">2021-10-11T09:13:58Z</dcterms:created>
  <dcterms:modified xsi:type="dcterms:W3CDTF">2021-10-11T09:13:58Z</dcterms:modified>
</cp:coreProperties>
</file>