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low spirits from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Behaving  or looking as though thinks one is superior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having sharp powers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Excessive pride or self-confidence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Optimistic or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Silly or stupid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refutation or contradiction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Making great demands on one’s  skills, attention, or other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ruler that has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Dry or bare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Having, showing, or indicating profound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Difficult to control or predict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Behavior in keeping a good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Lacking poetic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Extremely serious or urgent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Showing fearlessness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Bring out of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Deceiver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Having a thick, sticky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Describe or portray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Carried out with a minimum of effort or reflection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burden or impediment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 revealing ones thoughts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Seeking or intended to subvert an established system or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Suave, courteous, and refined in manor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who believe that war and violence on justifiable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Special honor or respect shown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Dismiss to an inferior rank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Embarrassment at having failed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 against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form of a cloud or haze; hazy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situation in which no progress in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cause of great trouble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Conforming to what is generally believed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Impressive or magnificent in appearance or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fanatic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Using or expressing dry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person or thing that is a perfect example of a particular quality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Subject to a sudden change in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Childishly sucky or bad-tempered </w:t>
            </w:r>
          </w:p>
        </w:tc>
      </w:tr>
    </w:tbl>
    <w:p>
      <w:pPr>
        <w:pStyle w:val="WordBankLarge"/>
      </w:pPr>
      <w:r>
        <w:t xml:space="preserve">   Dupe    </w:t>
      </w:r>
      <w:r>
        <w:t xml:space="preserve">   Reticent     </w:t>
      </w:r>
      <w:r>
        <w:t xml:space="preserve">   Despondent     </w:t>
      </w:r>
      <w:r>
        <w:t xml:space="preserve">   Subversive     </w:t>
      </w:r>
      <w:r>
        <w:t xml:space="preserve">   Sage    </w:t>
      </w:r>
      <w:r>
        <w:t xml:space="preserve">   Wry     </w:t>
      </w:r>
      <w:r>
        <w:t xml:space="preserve">   Supercilious     </w:t>
      </w:r>
      <w:r>
        <w:t xml:space="preserve">   Zealot     </w:t>
      </w:r>
      <w:r>
        <w:t xml:space="preserve">   Tribulation     </w:t>
      </w:r>
      <w:r>
        <w:t xml:space="preserve">   Viscous     </w:t>
      </w:r>
      <w:r>
        <w:t xml:space="preserve">   Urbane     </w:t>
      </w:r>
      <w:r>
        <w:t xml:space="preserve">   Wayward     </w:t>
      </w:r>
      <w:r>
        <w:t xml:space="preserve">   Rouse     </w:t>
      </w:r>
      <w:r>
        <w:t xml:space="preserve">   Stark     </w:t>
      </w:r>
      <w:r>
        <w:t xml:space="preserve">   Rebuttal     </w:t>
      </w:r>
      <w:r>
        <w:t xml:space="preserve">   Petulant     </w:t>
      </w:r>
      <w:r>
        <w:t xml:space="preserve">   Sanguine     </w:t>
      </w:r>
      <w:r>
        <w:t xml:space="preserve">   Perfunctory     </w:t>
      </w:r>
      <w:r>
        <w:t xml:space="preserve">   Orthodox     </w:t>
      </w:r>
      <w:r>
        <w:t xml:space="preserve">   Homage     </w:t>
      </w:r>
      <w:r>
        <w:t xml:space="preserve">   Epitome     </w:t>
      </w:r>
      <w:r>
        <w:t xml:space="preserve">   Pacifist     </w:t>
      </w:r>
      <w:r>
        <w:t xml:space="preserve">   Mercurial     </w:t>
      </w:r>
      <w:r>
        <w:t xml:space="preserve">   Grandiose    </w:t>
      </w:r>
      <w:r>
        <w:t xml:space="preserve">   Encumbrance     </w:t>
      </w:r>
      <w:r>
        <w:t xml:space="preserve">   Dauntless     </w:t>
      </w:r>
      <w:r>
        <w:t xml:space="preserve">   Delineate     </w:t>
      </w:r>
      <w:r>
        <w:t xml:space="preserve">   Hubris     </w:t>
      </w:r>
      <w:r>
        <w:t xml:space="preserve">   Inane     </w:t>
      </w:r>
      <w:r>
        <w:t xml:space="preserve">   Chagrin     </w:t>
      </w:r>
      <w:r>
        <w:t xml:space="preserve">   Relegated     </w:t>
      </w:r>
      <w:r>
        <w:t xml:space="preserve">   Dire     </w:t>
      </w:r>
      <w:r>
        <w:t xml:space="preserve">   Exacting     </w:t>
      </w:r>
      <w:r>
        <w:t xml:space="preserve">   Impasse     </w:t>
      </w:r>
      <w:r>
        <w:t xml:space="preserve">   Prosaic     </w:t>
      </w:r>
      <w:r>
        <w:t xml:space="preserve">   Shrewd     </w:t>
      </w:r>
      <w:r>
        <w:t xml:space="preserve">   Buttress     </w:t>
      </w:r>
      <w:r>
        <w:t xml:space="preserve">   Autocrat     </w:t>
      </w:r>
      <w:r>
        <w:t xml:space="preserve">   Decorum     </w:t>
      </w:r>
      <w:r>
        <w:t xml:space="preserve">   Nebulous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Vocabulary Words </dc:title>
  <dcterms:created xsi:type="dcterms:W3CDTF">2021-10-11T09:13:53Z</dcterms:created>
  <dcterms:modified xsi:type="dcterms:W3CDTF">2021-10-11T09:13:53Z</dcterms:modified>
</cp:coreProperties>
</file>