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honor or respect shown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or portray precisely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to sudden or unpredictable changes of mood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distinguished for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Silly,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Conforming to what is generally accepted as right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Carried out with minimum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refutation or contradiction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deceive or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fire that does a great deal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Making great demands on one’s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Difficult to control or predict because of unusual or perverse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Showing fearlessness and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Childishly sulky or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burden or impediment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the form of a cloud or haze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person who is fanatical and uncompromising in pursuit of their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abundant in supply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Using or expressing dry, especially mocking,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situation in which no progress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Excessive self pride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Having a thick, sticky consistency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Self-pitying or tearfully sentimental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cause of great trouble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who has 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Behaving or looking as though one thinks one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believes that war and violence are unjustifiable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low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Optimistic or positive especially in a bad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bewildered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that is a perfect example of a particular quality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of attacking or plundering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Impressive and imposing in appearance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Suave, courteous, and refined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or showing sharp powers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Based on mistaken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attentive to and concerned about accuracy and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Distress or embarrassment at having failed or been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Extremely serious or urgent</w:t>
            </w:r>
          </w:p>
        </w:tc>
      </w:tr>
    </w:tbl>
    <w:p>
      <w:pPr>
        <w:pStyle w:val="WordBankLarge"/>
      </w:pPr>
      <w:r>
        <w:t xml:space="preserve">   Pacifist    </w:t>
      </w:r>
      <w:r>
        <w:t xml:space="preserve">   Grandiose    </w:t>
      </w:r>
      <w:r>
        <w:t xml:space="preserve">   Encumbrance    </w:t>
      </w:r>
      <w:r>
        <w:t xml:space="preserve">   Delineate    </w:t>
      </w:r>
      <w:r>
        <w:t xml:space="preserve">   Sanguine    </w:t>
      </w:r>
      <w:r>
        <w:t xml:space="preserve">   Homage    </w:t>
      </w:r>
      <w:r>
        <w:t xml:space="preserve">   Orthodox    </w:t>
      </w:r>
      <w:r>
        <w:t xml:space="preserve">   Perfunctory     </w:t>
      </w:r>
      <w:r>
        <w:t xml:space="preserve">   Dauntless    </w:t>
      </w:r>
      <w:r>
        <w:t xml:space="preserve">   Epitome    </w:t>
      </w:r>
      <w:r>
        <w:t xml:space="preserve">   Rebuttal    </w:t>
      </w:r>
      <w:r>
        <w:t xml:space="preserve">   Petulant    </w:t>
      </w:r>
      <w:r>
        <w:t xml:space="preserve">   Wry    </w:t>
      </w:r>
      <w:r>
        <w:t xml:space="preserve">   Mercurial    </w:t>
      </w:r>
      <w:r>
        <w:t xml:space="preserve">   Supercilious    </w:t>
      </w:r>
      <w:r>
        <w:t xml:space="preserve">   Tribulation     </w:t>
      </w:r>
      <w:r>
        <w:t xml:space="preserve">   Sage    </w:t>
      </w:r>
      <w:r>
        <w:t xml:space="preserve">   Urbane    </w:t>
      </w:r>
      <w:r>
        <w:t xml:space="preserve">   Wayward    </w:t>
      </w:r>
      <w:r>
        <w:t xml:space="preserve">   Zealot    </w:t>
      </w:r>
      <w:r>
        <w:t xml:space="preserve">   Viscous    </w:t>
      </w:r>
      <w:r>
        <w:t xml:space="preserve">   Inane    </w:t>
      </w:r>
      <w:r>
        <w:t xml:space="preserve">   Maudlin    </w:t>
      </w:r>
      <w:r>
        <w:t xml:space="preserve">   Conflagration    </w:t>
      </w:r>
      <w:r>
        <w:t xml:space="preserve">   Dupe    </w:t>
      </w:r>
      <w:r>
        <w:t xml:space="preserve">   Shrewd    </w:t>
      </w:r>
      <w:r>
        <w:t xml:space="preserve">   Impasse    </w:t>
      </w:r>
      <w:r>
        <w:t xml:space="preserve">   Exacting    </w:t>
      </w:r>
      <w:r>
        <w:t xml:space="preserve">   Dire    </w:t>
      </w:r>
      <w:r>
        <w:t xml:space="preserve">   Despondent     </w:t>
      </w:r>
      <w:r>
        <w:t xml:space="preserve">   Hubris    </w:t>
      </w:r>
      <w:r>
        <w:t xml:space="preserve">   Devoid    </w:t>
      </w:r>
      <w:r>
        <w:t xml:space="preserve">   Fastidious     </w:t>
      </w:r>
      <w:r>
        <w:t xml:space="preserve">   Fallacious     </w:t>
      </w:r>
      <w:r>
        <w:t xml:space="preserve">   Depredation    </w:t>
      </w:r>
      <w:r>
        <w:t xml:space="preserve">   Flummoxed     </w:t>
      </w:r>
      <w:r>
        <w:t xml:space="preserve">   Copious    </w:t>
      </w:r>
      <w:r>
        <w:t xml:space="preserve">   Nebulous     </w:t>
      </w:r>
      <w:r>
        <w:t xml:space="preserve">   Chagrin    </w:t>
      </w:r>
      <w:r>
        <w:t xml:space="preserve">   Autocrat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Word Crossword</dc:title>
  <dcterms:created xsi:type="dcterms:W3CDTF">2021-10-11T09:13:49Z</dcterms:created>
  <dcterms:modified xsi:type="dcterms:W3CDTF">2021-10-11T09:13:49Z</dcterms:modified>
</cp:coreProperties>
</file>