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species of something dies out (such as the mammoth)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ranking (Rank in society)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devotion of time to a particular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move place to place to hunt and gather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with first evidence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of canals in which water flows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Farming method in which trees and grass are cut down to clear a field and then burned so that their ashes can fertilize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Taming of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 of agriculture lasted from 8000 to 3000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excess bundle of food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C. 3000 B.C. ( Age in which Copper and Tin were fuzed together to create 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 Villages, Cities,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Lasted from 2.5 million to 8000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Trading goods in exchange for service or other goods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 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Pyramid shaped monument (temple of god)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World History </dc:title>
  <dcterms:created xsi:type="dcterms:W3CDTF">2021-10-11T09:13:14Z</dcterms:created>
  <dcterms:modified xsi:type="dcterms:W3CDTF">2021-10-11T09:13:14Z</dcterms:modified>
</cp:coreProperties>
</file>