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Honors bio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smallest particle of an element that retains the properties of that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organism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smallest unit of life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control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or more populations of different species living and interacting in the same area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deductivereasoning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up all matter of Earth and is unique, it is also a substance which cannot be broken down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molecules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atoms combined in specific ways to form assemblies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element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structure usually composed of several tissue types that form a functional unit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experiment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complex molecules that contain both carbon and hydrogen which makes up living things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organmolecules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individual living 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reasoning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or more organs working together in the execution of a specific bodily function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observation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organisms of the same species within an area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scientifictheory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organisms of the same type that are capable of breeding with one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organsystem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similar cells that perform a specific function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variable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decision about the validity of a hypothesis on the basis of experimental evidence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conclusion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portion of an experiment in which all possible variables are held constant; in contrast to the “experimental’ portion, in which a particular variable is altered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hypothesis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testing of a hypothesis by carefully controlled observations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adaptations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supposition based on previous observation that is offered as an explanation for observed phenomena and is used as the basis for further observation or experiment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causality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events can be traced to natural causes that are potentially within our ability to comprehend natural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community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nothing of scientific phenomena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atom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guess based on facts or evidence (expressed with”If…...then”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question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define the problem or issue you wish to resolve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population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consists of six interrelated operations. Observation, question, hypothesis, prediction, experiment, conclusion scientific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species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factor in a scientific experiment that is deliberately altered in order to test a hypothesis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organs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process of generating hypotheses about how specific experiments or observations will turn 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element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process of creating a generalization based on many specific observation that support generalization, coupled with an absence of contradicting evidence inductive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prediction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general explanation of natural phenomenon developed through extensive and reproducible observations, more general and reliable than hypothesis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tissues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structures, physiological processes, or behaviors that aid in survival and reproduction in a particular environment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method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Honors bio part 1</dc:title>
  <dcterms:created xsi:type="dcterms:W3CDTF">2021-10-11T09:13:04Z</dcterms:created>
  <dcterms:modified xsi:type="dcterms:W3CDTF">2021-10-11T09:13:04Z</dcterms:modified>
</cp:coreProperties>
</file>