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Honus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card is to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Joe looks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 feels when he picks up the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Honus card got ______ at the end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Joe finds in the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team Honus plays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Joe's special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they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they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Honus and Me</dc:title>
  <dcterms:created xsi:type="dcterms:W3CDTF">2021-12-23T03:39:59Z</dcterms:created>
  <dcterms:modified xsi:type="dcterms:W3CDTF">2021-12-23T03:39:59Z</dcterms:modified>
</cp:coreProperties>
</file>